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93F6" w14:textId="4E84303D" w:rsidR="00A60F54" w:rsidRPr="004E5764" w:rsidRDefault="004E5764" w:rsidP="004E5764">
      <w:pPr>
        <w:pStyle w:val="1"/>
        <w:jc w:val="center"/>
        <w:rPr>
          <w:color w:val="auto"/>
          <w:lang w:val="ru-RU"/>
        </w:rPr>
      </w:pPr>
      <w:r w:rsidRPr="004E5764">
        <w:rPr>
          <w:color w:val="auto"/>
          <w:lang w:val="ru-RU"/>
        </w:rPr>
        <w:t>Лабораторная работа</w:t>
      </w:r>
      <w:r>
        <w:rPr>
          <w:color w:val="auto"/>
          <w:lang w:val="ru-RU"/>
        </w:rPr>
        <w:t xml:space="preserve"> 1</w:t>
      </w:r>
      <w:r w:rsidRPr="004E5764">
        <w:rPr>
          <w:color w:val="auto"/>
          <w:lang w:val="ru-RU"/>
        </w:rPr>
        <w:t xml:space="preserve"> Создание простой верстки веб-страниц</w:t>
      </w:r>
    </w:p>
    <w:p w14:paraId="3D762639" w14:textId="77777777" w:rsidR="00A60F54" w:rsidRPr="004E5764" w:rsidRDefault="004E5764" w:rsidP="004E5764">
      <w:pPr>
        <w:pStyle w:val="21"/>
        <w:rPr>
          <w:lang w:val="ru-RU"/>
        </w:rPr>
      </w:pPr>
      <w:r w:rsidRPr="004E5764">
        <w:rPr>
          <w:lang w:val="ru-RU"/>
        </w:rPr>
        <w:t>Цель работы:</w:t>
      </w:r>
    </w:p>
    <w:p w14:paraId="78A53B16" w14:textId="77777777" w:rsidR="00A60F54" w:rsidRPr="004E5764" w:rsidRDefault="004E5764" w:rsidP="004E5764">
      <w:pPr>
        <w:rPr>
          <w:lang w:val="ru-RU"/>
        </w:rPr>
      </w:pPr>
      <w:r w:rsidRPr="004E5764">
        <w:rPr>
          <w:lang w:val="ru-RU"/>
        </w:rPr>
        <w:t xml:space="preserve">Научиться создавать простую структуру веб-страницы с использованием </w:t>
      </w:r>
      <w:r>
        <w:t>HTML</w:t>
      </w:r>
      <w:r w:rsidRPr="004E5764">
        <w:rPr>
          <w:lang w:val="ru-RU"/>
        </w:rPr>
        <w:t xml:space="preserve"> и </w:t>
      </w:r>
      <w:r>
        <w:t>CSS</w:t>
      </w:r>
      <w:r w:rsidRPr="004E5764">
        <w:rPr>
          <w:lang w:val="ru-RU"/>
        </w:rPr>
        <w:t>, а также освоить базовые элементы верстки и стилизации.</w:t>
      </w:r>
    </w:p>
    <w:p w14:paraId="75D8A7C9" w14:textId="77777777" w:rsidR="00A60F54" w:rsidRPr="004E5764" w:rsidRDefault="004E5764" w:rsidP="004E5764">
      <w:pPr>
        <w:pStyle w:val="21"/>
        <w:rPr>
          <w:lang w:val="ru-RU"/>
        </w:rPr>
      </w:pPr>
      <w:r w:rsidRPr="004E5764">
        <w:rPr>
          <w:lang w:val="ru-RU"/>
        </w:rPr>
        <w:t>Описание задания:</w:t>
      </w:r>
    </w:p>
    <w:p w14:paraId="13A9C056" w14:textId="77777777" w:rsidR="00A60F54" w:rsidRPr="004E5764" w:rsidRDefault="004E5764" w:rsidP="004E5764">
      <w:pPr>
        <w:rPr>
          <w:lang w:val="ru-RU"/>
        </w:rPr>
      </w:pPr>
      <w:r w:rsidRPr="004E5764">
        <w:rPr>
          <w:lang w:val="ru-RU"/>
        </w:rPr>
        <w:t xml:space="preserve">Необходимо </w:t>
      </w:r>
      <w:r w:rsidRPr="004E5764">
        <w:rPr>
          <w:lang w:val="ru-RU"/>
        </w:rPr>
        <w:t xml:space="preserve">разработать макет веб-страницы, которая состоит из заголовка, навигационного меню, основного содержимого и подвала. В процессе выполнения работы вы освоите основные </w:t>
      </w:r>
      <w:r>
        <w:t>HTML</w:t>
      </w:r>
      <w:r w:rsidRPr="004E5764">
        <w:rPr>
          <w:lang w:val="ru-RU"/>
        </w:rPr>
        <w:t xml:space="preserve">-теги и научитесь использовать </w:t>
      </w:r>
      <w:r>
        <w:t>CSS</w:t>
      </w:r>
      <w:r w:rsidRPr="004E5764">
        <w:rPr>
          <w:lang w:val="ru-RU"/>
        </w:rPr>
        <w:t xml:space="preserve"> для стилизации.</w:t>
      </w:r>
    </w:p>
    <w:p w14:paraId="72444F86" w14:textId="77777777" w:rsidR="00A60F54" w:rsidRPr="004E5764" w:rsidRDefault="004E5764" w:rsidP="004E5764">
      <w:pPr>
        <w:pStyle w:val="21"/>
        <w:rPr>
          <w:lang w:val="ru-RU"/>
        </w:rPr>
      </w:pPr>
      <w:r w:rsidRPr="004E5764">
        <w:rPr>
          <w:lang w:val="ru-RU"/>
        </w:rPr>
        <w:t>Инструменты:</w:t>
      </w:r>
    </w:p>
    <w:p w14:paraId="41ABAEEE" w14:textId="77777777" w:rsidR="00A60F54" w:rsidRPr="004E5764" w:rsidRDefault="004E5764" w:rsidP="004E5764">
      <w:pPr>
        <w:rPr>
          <w:lang w:val="ru-RU"/>
        </w:rPr>
      </w:pPr>
      <w:r w:rsidRPr="004E5764">
        <w:rPr>
          <w:lang w:val="ru-RU"/>
        </w:rPr>
        <w:t>- Текстовый редактор (н</w:t>
      </w:r>
      <w:r w:rsidRPr="004E5764">
        <w:rPr>
          <w:lang w:val="ru-RU"/>
        </w:rPr>
        <w:t xml:space="preserve">апример, </w:t>
      </w:r>
      <w:r>
        <w:t>Visual</w:t>
      </w:r>
      <w:r w:rsidRPr="004E5764">
        <w:rPr>
          <w:lang w:val="ru-RU"/>
        </w:rPr>
        <w:t xml:space="preserve"> </w:t>
      </w:r>
      <w:r>
        <w:t>Studio</w:t>
      </w:r>
      <w:r w:rsidRPr="004E5764">
        <w:rPr>
          <w:lang w:val="ru-RU"/>
        </w:rPr>
        <w:t xml:space="preserve"> </w:t>
      </w:r>
      <w:r>
        <w:t>Code</w:t>
      </w:r>
      <w:r w:rsidRPr="004E5764">
        <w:rPr>
          <w:lang w:val="ru-RU"/>
        </w:rPr>
        <w:t>)</w:t>
      </w:r>
      <w:r w:rsidRPr="004E5764">
        <w:rPr>
          <w:lang w:val="ru-RU"/>
        </w:rPr>
        <w:br/>
        <w:t>- Браузер (</w:t>
      </w:r>
      <w:r>
        <w:t>Google</w:t>
      </w:r>
      <w:r w:rsidRPr="004E5764">
        <w:rPr>
          <w:lang w:val="ru-RU"/>
        </w:rPr>
        <w:t xml:space="preserve"> </w:t>
      </w:r>
      <w:r>
        <w:t>Chrome</w:t>
      </w:r>
      <w:r w:rsidRPr="004E5764">
        <w:rPr>
          <w:lang w:val="ru-RU"/>
        </w:rPr>
        <w:t xml:space="preserve">, </w:t>
      </w:r>
      <w:r>
        <w:t>Firefox</w:t>
      </w:r>
      <w:r w:rsidRPr="004E5764">
        <w:rPr>
          <w:lang w:val="ru-RU"/>
        </w:rPr>
        <w:t xml:space="preserve"> и </w:t>
      </w:r>
      <w:proofErr w:type="gramStart"/>
      <w:r w:rsidRPr="004E5764">
        <w:rPr>
          <w:lang w:val="ru-RU"/>
        </w:rPr>
        <w:t>т.д.</w:t>
      </w:r>
      <w:proofErr w:type="gramEnd"/>
      <w:r w:rsidRPr="004E5764">
        <w:rPr>
          <w:lang w:val="ru-RU"/>
        </w:rPr>
        <w:t>)</w:t>
      </w:r>
    </w:p>
    <w:p w14:paraId="7262C5FC" w14:textId="77777777" w:rsidR="00A60F54" w:rsidRPr="004E5764" w:rsidRDefault="004E5764" w:rsidP="004E5764">
      <w:pPr>
        <w:pStyle w:val="21"/>
        <w:rPr>
          <w:lang w:val="ru-RU"/>
        </w:rPr>
      </w:pPr>
      <w:r w:rsidRPr="004E5764">
        <w:rPr>
          <w:lang w:val="ru-RU"/>
        </w:rPr>
        <w:t>Ход работы:</w:t>
      </w:r>
    </w:p>
    <w:p w14:paraId="52525978" w14:textId="77777777" w:rsidR="00A60F54" w:rsidRPr="004E5764" w:rsidRDefault="004E5764" w:rsidP="004E5764">
      <w:pPr>
        <w:pStyle w:val="31"/>
        <w:rPr>
          <w:lang w:val="ru-RU"/>
        </w:rPr>
      </w:pPr>
      <w:r w:rsidRPr="004E5764">
        <w:rPr>
          <w:lang w:val="ru-RU"/>
        </w:rPr>
        <w:t xml:space="preserve">1. Создание </w:t>
      </w:r>
      <w:r>
        <w:t>HTML</w:t>
      </w:r>
      <w:r w:rsidRPr="004E5764">
        <w:rPr>
          <w:lang w:val="ru-RU"/>
        </w:rPr>
        <w:t>-файла:</w:t>
      </w:r>
    </w:p>
    <w:p w14:paraId="3C3F336D" w14:textId="77777777" w:rsidR="00A60F54" w:rsidRPr="004E5764" w:rsidRDefault="004E5764" w:rsidP="004E5764">
      <w:pPr>
        <w:rPr>
          <w:lang w:val="ru-RU"/>
        </w:rPr>
      </w:pPr>
      <w:r w:rsidRPr="004E5764">
        <w:rPr>
          <w:lang w:val="ru-RU"/>
        </w:rPr>
        <w:br/>
        <w:t>Создайте новый файл с расширением `.</w:t>
      </w:r>
      <w:r>
        <w:t>html</w:t>
      </w:r>
      <w:r w:rsidRPr="004E5764">
        <w:rPr>
          <w:lang w:val="ru-RU"/>
        </w:rPr>
        <w:t>`, например, `</w:t>
      </w:r>
      <w:r>
        <w:t>index</w:t>
      </w:r>
      <w:r w:rsidRPr="004E5764">
        <w:rPr>
          <w:lang w:val="ru-RU"/>
        </w:rPr>
        <w:t>.</w:t>
      </w:r>
      <w:r>
        <w:t>html</w:t>
      </w:r>
      <w:r w:rsidRPr="004E5764">
        <w:rPr>
          <w:lang w:val="ru-RU"/>
        </w:rPr>
        <w:t>`.</w:t>
      </w:r>
      <w:r w:rsidRPr="004E5764">
        <w:rPr>
          <w:lang w:val="ru-RU"/>
        </w:rPr>
        <w:br/>
        <w:t xml:space="preserve">Внутри </w:t>
      </w:r>
      <w:r>
        <w:t>HTML</w:t>
      </w:r>
      <w:r w:rsidRPr="004E5764">
        <w:rPr>
          <w:lang w:val="ru-RU"/>
        </w:rPr>
        <w:t>-документа добавьте основные теги:</w:t>
      </w:r>
      <w:r w:rsidRPr="004E5764">
        <w:rPr>
          <w:lang w:val="ru-RU"/>
        </w:rPr>
        <w:br/>
        <w:t>```</w:t>
      </w:r>
      <w:r>
        <w:t>html</w:t>
      </w:r>
      <w:r w:rsidRPr="004E5764">
        <w:rPr>
          <w:lang w:val="ru-RU"/>
        </w:rPr>
        <w:br/>
        <w:t>&lt;!</w:t>
      </w:r>
      <w:r>
        <w:t>DOCTYPE</w:t>
      </w:r>
      <w:r w:rsidRPr="004E5764">
        <w:rPr>
          <w:lang w:val="ru-RU"/>
        </w:rPr>
        <w:t xml:space="preserve"> </w:t>
      </w:r>
      <w:r>
        <w:t>html</w:t>
      </w:r>
      <w:r w:rsidRPr="004E5764">
        <w:rPr>
          <w:lang w:val="ru-RU"/>
        </w:rPr>
        <w:t>&gt;</w:t>
      </w:r>
      <w:r w:rsidRPr="004E5764">
        <w:rPr>
          <w:lang w:val="ru-RU"/>
        </w:rPr>
        <w:br/>
        <w:t>&lt;</w:t>
      </w:r>
      <w:r>
        <w:t>html</w:t>
      </w:r>
      <w:r w:rsidRPr="004E5764">
        <w:rPr>
          <w:lang w:val="ru-RU"/>
        </w:rPr>
        <w:t xml:space="preserve"> </w:t>
      </w:r>
      <w:r>
        <w:t>lang</w:t>
      </w:r>
      <w:r w:rsidRPr="004E5764">
        <w:rPr>
          <w:lang w:val="ru-RU"/>
        </w:rPr>
        <w:t>=</w:t>
      </w:r>
      <w:r w:rsidRPr="004E5764">
        <w:rPr>
          <w:lang w:val="ru-RU"/>
        </w:rPr>
        <w:t>"</w:t>
      </w:r>
      <w:r>
        <w:t>ru</w:t>
      </w:r>
      <w:r w:rsidRPr="004E5764">
        <w:rPr>
          <w:lang w:val="ru-RU"/>
        </w:rPr>
        <w:t>"&gt;</w:t>
      </w:r>
      <w:r w:rsidRPr="004E5764">
        <w:rPr>
          <w:lang w:val="ru-RU"/>
        </w:rPr>
        <w:br/>
        <w:t>&lt;</w:t>
      </w:r>
      <w:r>
        <w:t>head</w:t>
      </w:r>
      <w:r w:rsidRPr="004E5764">
        <w:rPr>
          <w:lang w:val="ru-RU"/>
        </w:rPr>
        <w:t>&gt;</w:t>
      </w:r>
      <w:r w:rsidRPr="004E5764">
        <w:rPr>
          <w:lang w:val="ru-RU"/>
        </w:rPr>
        <w:br/>
        <w:t xml:space="preserve">    &lt;</w:t>
      </w:r>
      <w:r>
        <w:t>meta</w:t>
      </w:r>
      <w:r w:rsidRPr="004E5764">
        <w:rPr>
          <w:lang w:val="ru-RU"/>
        </w:rPr>
        <w:t xml:space="preserve"> </w:t>
      </w:r>
      <w:r>
        <w:t>charset</w:t>
      </w:r>
      <w:r w:rsidRPr="004E5764">
        <w:rPr>
          <w:lang w:val="ru-RU"/>
        </w:rPr>
        <w:t>="</w:t>
      </w:r>
      <w:r>
        <w:t>UTF</w:t>
      </w:r>
      <w:r w:rsidRPr="004E5764">
        <w:rPr>
          <w:lang w:val="ru-RU"/>
        </w:rPr>
        <w:t>-8"&gt;</w:t>
      </w:r>
      <w:r w:rsidRPr="004E5764">
        <w:rPr>
          <w:lang w:val="ru-RU"/>
        </w:rPr>
        <w:br/>
        <w:t xml:space="preserve">    &lt;</w:t>
      </w:r>
      <w:r>
        <w:t>meta</w:t>
      </w:r>
      <w:r w:rsidRPr="004E5764">
        <w:rPr>
          <w:lang w:val="ru-RU"/>
        </w:rPr>
        <w:t xml:space="preserve"> </w:t>
      </w:r>
      <w:r>
        <w:t>name</w:t>
      </w:r>
      <w:r w:rsidRPr="004E5764">
        <w:rPr>
          <w:lang w:val="ru-RU"/>
        </w:rPr>
        <w:t>="</w:t>
      </w:r>
      <w:r>
        <w:t>viewport</w:t>
      </w:r>
      <w:r w:rsidRPr="004E5764">
        <w:rPr>
          <w:lang w:val="ru-RU"/>
        </w:rPr>
        <w:t xml:space="preserve">" </w:t>
      </w:r>
      <w:r>
        <w:t>content</w:t>
      </w:r>
      <w:r w:rsidRPr="004E5764">
        <w:rPr>
          <w:lang w:val="ru-RU"/>
        </w:rPr>
        <w:t>="</w:t>
      </w:r>
      <w:r>
        <w:t>width</w:t>
      </w:r>
      <w:r w:rsidRPr="004E5764">
        <w:rPr>
          <w:lang w:val="ru-RU"/>
        </w:rPr>
        <w:t>=</w:t>
      </w:r>
      <w:r>
        <w:t>device</w:t>
      </w:r>
      <w:r w:rsidRPr="004E5764">
        <w:rPr>
          <w:lang w:val="ru-RU"/>
        </w:rPr>
        <w:t>-</w:t>
      </w:r>
      <w:r>
        <w:t>width</w:t>
      </w:r>
      <w:r w:rsidRPr="004E5764">
        <w:rPr>
          <w:lang w:val="ru-RU"/>
        </w:rPr>
        <w:t xml:space="preserve">, </w:t>
      </w:r>
      <w:r>
        <w:t>initial</w:t>
      </w:r>
      <w:r w:rsidRPr="004E5764">
        <w:rPr>
          <w:lang w:val="ru-RU"/>
        </w:rPr>
        <w:t>-</w:t>
      </w:r>
      <w:r>
        <w:t>scale</w:t>
      </w:r>
      <w:r w:rsidRPr="004E5764">
        <w:rPr>
          <w:lang w:val="ru-RU"/>
        </w:rPr>
        <w:t>=1.0"&gt;</w:t>
      </w:r>
      <w:r w:rsidRPr="004E5764">
        <w:rPr>
          <w:lang w:val="ru-RU"/>
        </w:rPr>
        <w:br/>
        <w:t xml:space="preserve">    &lt;</w:t>
      </w:r>
      <w:r>
        <w:t>title</w:t>
      </w:r>
      <w:r w:rsidRPr="004E5764">
        <w:rPr>
          <w:lang w:val="ru-RU"/>
        </w:rPr>
        <w:t>&gt;Простая веб-страница&lt;/</w:t>
      </w:r>
      <w:r>
        <w:t>title</w:t>
      </w:r>
      <w:r w:rsidRPr="004E5764">
        <w:rPr>
          <w:lang w:val="ru-RU"/>
        </w:rPr>
        <w:t>&gt;</w:t>
      </w:r>
      <w:r w:rsidRPr="004E5764">
        <w:rPr>
          <w:lang w:val="ru-RU"/>
        </w:rPr>
        <w:br/>
        <w:t xml:space="preserve">    &lt;</w:t>
      </w:r>
      <w:r>
        <w:t>link</w:t>
      </w:r>
      <w:r w:rsidRPr="004E5764">
        <w:rPr>
          <w:lang w:val="ru-RU"/>
        </w:rPr>
        <w:t xml:space="preserve"> </w:t>
      </w:r>
      <w:r>
        <w:t>rel</w:t>
      </w:r>
      <w:r w:rsidRPr="004E5764">
        <w:rPr>
          <w:lang w:val="ru-RU"/>
        </w:rPr>
        <w:t>="</w:t>
      </w:r>
      <w:r>
        <w:t>stylesheet</w:t>
      </w:r>
      <w:r w:rsidRPr="004E5764">
        <w:rPr>
          <w:lang w:val="ru-RU"/>
        </w:rPr>
        <w:t xml:space="preserve">" </w:t>
      </w:r>
      <w:r>
        <w:t>href</w:t>
      </w:r>
      <w:r w:rsidRPr="004E5764">
        <w:rPr>
          <w:lang w:val="ru-RU"/>
        </w:rPr>
        <w:t>="</w:t>
      </w:r>
      <w:r>
        <w:t>styles</w:t>
      </w:r>
      <w:r w:rsidRPr="004E5764">
        <w:rPr>
          <w:lang w:val="ru-RU"/>
        </w:rPr>
        <w:t>.</w:t>
      </w:r>
      <w:r>
        <w:t>css</w:t>
      </w:r>
      <w:r w:rsidRPr="004E5764">
        <w:rPr>
          <w:lang w:val="ru-RU"/>
        </w:rPr>
        <w:t>"&gt;</w:t>
      </w:r>
      <w:r w:rsidRPr="004E5764">
        <w:rPr>
          <w:lang w:val="ru-RU"/>
        </w:rPr>
        <w:br/>
        <w:t>&lt;/</w:t>
      </w:r>
      <w:r>
        <w:t>head</w:t>
      </w:r>
      <w:r w:rsidRPr="004E5764">
        <w:rPr>
          <w:lang w:val="ru-RU"/>
        </w:rPr>
        <w:t>&gt;</w:t>
      </w:r>
      <w:r w:rsidRPr="004E5764">
        <w:rPr>
          <w:lang w:val="ru-RU"/>
        </w:rPr>
        <w:br/>
        <w:t>&lt;</w:t>
      </w:r>
      <w:r>
        <w:t>body</w:t>
      </w:r>
      <w:r w:rsidRPr="004E5764">
        <w:rPr>
          <w:lang w:val="ru-RU"/>
        </w:rPr>
        <w:t>&gt;</w:t>
      </w:r>
      <w:r w:rsidRPr="004E5764">
        <w:rPr>
          <w:lang w:val="ru-RU"/>
        </w:rPr>
        <w:br/>
        <w:t xml:space="preserve">    &lt;!-- Контент страницы будет здесь --</w:t>
      </w:r>
      <w:r w:rsidRPr="004E5764">
        <w:rPr>
          <w:lang w:val="ru-RU"/>
        </w:rPr>
        <w:t>&gt;</w:t>
      </w:r>
      <w:r w:rsidRPr="004E5764">
        <w:rPr>
          <w:lang w:val="ru-RU"/>
        </w:rPr>
        <w:br/>
        <w:t>&lt;/</w:t>
      </w:r>
      <w:r>
        <w:t>body</w:t>
      </w:r>
      <w:r w:rsidRPr="004E5764">
        <w:rPr>
          <w:lang w:val="ru-RU"/>
        </w:rPr>
        <w:t>&gt;</w:t>
      </w:r>
      <w:r w:rsidRPr="004E5764">
        <w:rPr>
          <w:lang w:val="ru-RU"/>
        </w:rPr>
        <w:br/>
        <w:t>&lt;/</w:t>
      </w:r>
      <w:r>
        <w:t>html</w:t>
      </w:r>
      <w:r w:rsidRPr="004E5764">
        <w:rPr>
          <w:lang w:val="ru-RU"/>
        </w:rPr>
        <w:t>&gt;</w:t>
      </w:r>
      <w:r w:rsidRPr="004E5764">
        <w:rPr>
          <w:lang w:val="ru-RU"/>
        </w:rPr>
        <w:br/>
        <w:t>```</w:t>
      </w:r>
    </w:p>
    <w:p w14:paraId="5FA4A67A" w14:textId="77777777" w:rsidR="00A60F54" w:rsidRPr="004E5764" w:rsidRDefault="004E5764" w:rsidP="004E5764">
      <w:pPr>
        <w:pStyle w:val="31"/>
        <w:rPr>
          <w:lang w:val="ru-RU"/>
        </w:rPr>
      </w:pPr>
      <w:r w:rsidRPr="004E5764">
        <w:rPr>
          <w:lang w:val="ru-RU"/>
        </w:rPr>
        <w:t>2. Добавление заголовка страницы:</w:t>
      </w:r>
    </w:p>
    <w:p w14:paraId="4A9373E8" w14:textId="77777777" w:rsidR="00A60F54" w:rsidRPr="004E5764" w:rsidRDefault="004E5764" w:rsidP="004E5764">
      <w:pPr>
        <w:rPr>
          <w:lang w:val="ru-RU"/>
        </w:rPr>
      </w:pPr>
      <w:r w:rsidRPr="004E5764">
        <w:rPr>
          <w:lang w:val="ru-RU"/>
        </w:rPr>
        <w:br/>
        <w:t>Внутри тега `&lt;</w:t>
      </w:r>
      <w:r>
        <w:t>body</w:t>
      </w:r>
      <w:r w:rsidRPr="004E5764">
        <w:rPr>
          <w:lang w:val="ru-RU"/>
        </w:rPr>
        <w:t xml:space="preserve">&gt;`, добавьте заголовок уровня </w:t>
      </w:r>
      <w:r>
        <w:t>H</w:t>
      </w:r>
      <w:r w:rsidRPr="004E5764">
        <w:rPr>
          <w:lang w:val="ru-RU"/>
        </w:rPr>
        <w:t>1, например:</w:t>
      </w:r>
      <w:r w:rsidRPr="004E5764">
        <w:rPr>
          <w:lang w:val="ru-RU"/>
        </w:rPr>
        <w:br/>
        <w:t>```</w:t>
      </w:r>
      <w:r>
        <w:t>html</w:t>
      </w:r>
      <w:r w:rsidRPr="004E5764">
        <w:rPr>
          <w:lang w:val="ru-RU"/>
        </w:rPr>
        <w:br/>
      </w:r>
      <w:r w:rsidRPr="004E5764">
        <w:rPr>
          <w:lang w:val="ru-RU"/>
        </w:rPr>
        <w:lastRenderedPageBreak/>
        <w:t>&lt;</w:t>
      </w:r>
      <w:r>
        <w:t>h</w:t>
      </w:r>
      <w:proofErr w:type="gramStart"/>
      <w:r w:rsidRPr="004E5764">
        <w:rPr>
          <w:lang w:val="ru-RU"/>
        </w:rPr>
        <w:t>1&gt;Добро</w:t>
      </w:r>
      <w:proofErr w:type="gramEnd"/>
      <w:r w:rsidRPr="004E5764">
        <w:rPr>
          <w:lang w:val="ru-RU"/>
        </w:rPr>
        <w:t xml:space="preserve"> пожаловать на мою веб-страницу!&lt;/</w:t>
      </w:r>
      <w:r>
        <w:t>h</w:t>
      </w:r>
      <w:r w:rsidRPr="004E5764">
        <w:rPr>
          <w:lang w:val="ru-RU"/>
        </w:rPr>
        <w:t>1&gt;</w:t>
      </w:r>
      <w:r w:rsidRPr="004E5764">
        <w:rPr>
          <w:lang w:val="ru-RU"/>
        </w:rPr>
        <w:br/>
        <w:t>```</w:t>
      </w:r>
    </w:p>
    <w:p w14:paraId="15D2601A" w14:textId="77777777" w:rsidR="00A60F54" w:rsidRPr="004E5764" w:rsidRDefault="004E5764" w:rsidP="004E5764">
      <w:pPr>
        <w:pStyle w:val="31"/>
        <w:rPr>
          <w:lang w:val="ru-RU"/>
        </w:rPr>
      </w:pPr>
      <w:r w:rsidRPr="004E5764">
        <w:rPr>
          <w:lang w:val="ru-RU"/>
        </w:rPr>
        <w:t>3. Создание навигационного меню:</w:t>
      </w:r>
    </w:p>
    <w:p w14:paraId="42BD9099" w14:textId="77777777" w:rsidR="00A60F54" w:rsidRPr="004E5764" w:rsidRDefault="004E5764" w:rsidP="004E5764">
      <w:pPr>
        <w:rPr>
          <w:lang w:val="ru-RU"/>
        </w:rPr>
      </w:pPr>
      <w:r w:rsidRPr="004E5764">
        <w:rPr>
          <w:lang w:val="ru-RU"/>
        </w:rPr>
        <w:br/>
        <w:t>Используйте тег `&lt;</w:t>
      </w:r>
      <w:r>
        <w:t>nav</w:t>
      </w:r>
      <w:r w:rsidRPr="004E5764">
        <w:rPr>
          <w:lang w:val="ru-RU"/>
        </w:rPr>
        <w:t xml:space="preserve">&gt;` для создания меню и </w:t>
      </w:r>
      <w:r w:rsidRPr="004E5764">
        <w:rPr>
          <w:lang w:val="ru-RU"/>
        </w:rPr>
        <w:t>добавьте список ссылок:</w:t>
      </w:r>
      <w:r w:rsidRPr="004E5764">
        <w:rPr>
          <w:lang w:val="ru-RU"/>
        </w:rPr>
        <w:br/>
        <w:t>```</w:t>
      </w:r>
      <w:r>
        <w:t>html</w:t>
      </w:r>
      <w:r w:rsidRPr="004E5764">
        <w:rPr>
          <w:lang w:val="ru-RU"/>
        </w:rPr>
        <w:br/>
        <w:t>&lt;</w:t>
      </w:r>
      <w:r>
        <w:t>nav</w:t>
      </w:r>
      <w:r w:rsidRPr="004E5764">
        <w:rPr>
          <w:lang w:val="ru-RU"/>
        </w:rPr>
        <w:t>&gt;</w:t>
      </w:r>
      <w:r w:rsidRPr="004E5764">
        <w:rPr>
          <w:lang w:val="ru-RU"/>
        </w:rPr>
        <w:br/>
        <w:t xml:space="preserve">    &lt;</w:t>
      </w:r>
      <w:r>
        <w:t>ul</w:t>
      </w:r>
      <w:r w:rsidRPr="004E5764">
        <w:rPr>
          <w:lang w:val="ru-RU"/>
        </w:rPr>
        <w:t>&gt;</w:t>
      </w:r>
      <w:r w:rsidRPr="004E5764">
        <w:rPr>
          <w:lang w:val="ru-RU"/>
        </w:rPr>
        <w:br/>
        <w:t xml:space="preserve">        &lt;</w:t>
      </w:r>
      <w:r>
        <w:t>li</w:t>
      </w:r>
      <w:r w:rsidRPr="004E5764">
        <w:rPr>
          <w:lang w:val="ru-RU"/>
        </w:rPr>
        <w:t>&gt;&lt;</w:t>
      </w:r>
      <w:r>
        <w:t>a</w:t>
      </w:r>
      <w:r w:rsidRPr="004E5764">
        <w:rPr>
          <w:lang w:val="ru-RU"/>
        </w:rPr>
        <w:t xml:space="preserve"> </w:t>
      </w:r>
      <w:r>
        <w:t>href</w:t>
      </w:r>
      <w:r w:rsidRPr="004E5764">
        <w:rPr>
          <w:lang w:val="ru-RU"/>
        </w:rPr>
        <w:t>="#</w:t>
      </w:r>
      <w:r>
        <w:t>home</w:t>
      </w:r>
      <w:r w:rsidRPr="004E5764">
        <w:rPr>
          <w:lang w:val="ru-RU"/>
        </w:rPr>
        <w:t>"&gt;Главная&lt;/</w:t>
      </w:r>
      <w:r>
        <w:t>a</w:t>
      </w:r>
      <w:r w:rsidRPr="004E5764">
        <w:rPr>
          <w:lang w:val="ru-RU"/>
        </w:rPr>
        <w:t>&gt;&lt;/</w:t>
      </w:r>
      <w:r>
        <w:t>li</w:t>
      </w:r>
      <w:r w:rsidRPr="004E5764">
        <w:rPr>
          <w:lang w:val="ru-RU"/>
        </w:rPr>
        <w:t>&gt;</w:t>
      </w:r>
      <w:r w:rsidRPr="004E5764">
        <w:rPr>
          <w:lang w:val="ru-RU"/>
        </w:rPr>
        <w:br/>
        <w:t xml:space="preserve">        &lt;</w:t>
      </w:r>
      <w:r>
        <w:t>li</w:t>
      </w:r>
      <w:r w:rsidRPr="004E5764">
        <w:rPr>
          <w:lang w:val="ru-RU"/>
        </w:rPr>
        <w:t>&gt;&lt;</w:t>
      </w:r>
      <w:r>
        <w:t>a</w:t>
      </w:r>
      <w:r w:rsidRPr="004E5764">
        <w:rPr>
          <w:lang w:val="ru-RU"/>
        </w:rPr>
        <w:t xml:space="preserve"> </w:t>
      </w:r>
      <w:r>
        <w:t>href</w:t>
      </w:r>
      <w:r w:rsidRPr="004E5764">
        <w:rPr>
          <w:lang w:val="ru-RU"/>
        </w:rPr>
        <w:t>="#</w:t>
      </w:r>
      <w:r>
        <w:t>about</w:t>
      </w:r>
      <w:r w:rsidRPr="004E5764">
        <w:rPr>
          <w:lang w:val="ru-RU"/>
        </w:rPr>
        <w:t>"&gt;О нас&lt;/</w:t>
      </w:r>
      <w:r>
        <w:t>a</w:t>
      </w:r>
      <w:r w:rsidRPr="004E5764">
        <w:rPr>
          <w:lang w:val="ru-RU"/>
        </w:rPr>
        <w:t>&gt;&lt;/</w:t>
      </w:r>
      <w:r>
        <w:t>li</w:t>
      </w:r>
      <w:r w:rsidRPr="004E5764">
        <w:rPr>
          <w:lang w:val="ru-RU"/>
        </w:rPr>
        <w:t>&gt;</w:t>
      </w:r>
      <w:r w:rsidRPr="004E5764">
        <w:rPr>
          <w:lang w:val="ru-RU"/>
        </w:rPr>
        <w:br/>
        <w:t xml:space="preserve">        &lt;</w:t>
      </w:r>
      <w:r>
        <w:t>li</w:t>
      </w:r>
      <w:r w:rsidRPr="004E5764">
        <w:rPr>
          <w:lang w:val="ru-RU"/>
        </w:rPr>
        <w:t>&gt;&lt;</w:t>
      </w:r>
      <w:r>
        <w:t>a</w:t>
      </w:r>
      <w:r w:rsidRPr="004E5764">
        <w:rPr>
          <w:lang w:val="ru-RU"/>
        </w:rPr>
        <w:t xml:space="preserve"> </w:t>
      </w:r>
      <w:r>
        <w:t>href</w:t>
      </w:r>
      <w:r w:rsidRPr="004E5764">
        <w:rPr>
          <w:lang w:val="ru-RU"/>
        </w:rPr>
        <w:t>="#</w:t>
      </w:r>
      <w:r>
        <w:t>services</w:t>
      </w:r>
      <w:r w:rsidRPr="004E5764">
        <w:rPr>
          <w:lang w:val="ru-RU"/>
        </w:rPr>
        <w:t>"&gt;Услуги&lt;/</w:t>
      </w:r>
      <w:r>
        <w:t>a</w:t>
      </w:r>
      <w:r w:rsidRPr="004E5764">
        <w:rPr>
          <w:lang w:val="ru-RU"/>
        </w:rPr>
        <w:t>&gt;&lt;/</w:t>
      </w:r>
      <w:r>
        <w:t>li</w:t>
      </w:r>
      <w:r w:rsidRPr="004E5764">
        <w:rPr>
          <w:lang w:val="ru-RU"/>
        </w:rPr>
        <w:t>&gt;</w:t>
      </w:r>
      <w:r w:rsidRPr="004E5764">
        <w:rPr>
          <w:lang w:val="ru-RU"/>
        </w:rPr>
        <w:br/>
        <w:t xml:space="preserve">        &lt;</w:t>
      </w:r>
      <w:r>
        <w:t>li</w:t>
      </w:r>
      <w:r w:rsidRPr="004E5764">
        <w:rPr>
          <w:lang w:val="ru-RU"/>
        </w:rPr>
        <w:t>&gt;&lt;</w:t>
      </w:r>
      <w:r>
        <w:t>a</w:t>
      </w:r>
      <w:r w:rsidRPr="004E5764">
        <w:rPr>
          <w:lang w:val="ru-RU"/>
        </w:rPr>
        <w:t xml:space="preserve"> </w:t>
      </w:r>
      <w:r>
        <w:t>href</w:t>
      </w:r>
      <w:r w:rsidRPr="004E5764">
        <w:rPr>
          <w:lang w:val="ru-RU"/>
        </w:rPr>
        <w:t>="#</w:t>
      </w:r>
      <w:r>
        <w:t>contact</w:t>
      </w:r>
      <w:r w:rsidRPr="004E5764">
        <w:rPr>
          <w:lang w:val="ru-RU"/>
        </w:rPr>
        <w:t>"&gt;Контакты&lt;/</w:t>
      </w:r>
      <w:r>
        <w:t>a</w:t>
      </w:r>
      <w:r w:rsidRPr="004E5764">
        <w:rPr>
          <w:lang w:val="ru-RU"/>
        </w:rPr>
        <w:t>&gt;&lt;/</w:t>
      </w:r>
      <w:r>
        <w:t>li</w:t>
      </w:r>
      <w:r w:rsidRPr="004E5764">
        <w:rPr>
          <w:lang w:val="ru-RU"/>
        </w:rPr>
        <w:t>&gt;</w:t>
      </w:r>
      <w:r w:rsidRPr="004E5764">
        <w:rPr>
          <w:lang w:val="ru-RU"/>
        </w:rPr>
        <w:br/>
        <w:t xml:space="preserve">    &lt;/</w:t>
      </w:r>
      <w:r>
        <w:t>ul</w:t>
      </w:r>
      <w:r w:rsidRPr="004E5764">
        <w:rPr>
          <w:lang w:val="ru-RU"/>
        </w:rPr>
        <w:t>&gt;</w:t>
      </w:r>
      <w:r w:rsidRPr="004E5764">
        <w:rPr>
          <w:lang w:val="ru-RU"/>
        </w:rPr>
        <w:br/>
        <w:t>&lt;/</w:t>
      </w:r>
      <w:r>
        <w:t>nav</w:t>
      </w:r>
      <w:r w:rsidRPr="004E5764">
        <w:rPr>
          <w:lang w:val="ru-RU"/>
        </w:rPr>
        <w:t>&gt;</w:t>
      </w:r>
      <w:r w:rsidRPr="004E5764">
        <w:rPr>
          <w:lang w:val="ru-RU"/>
        </w:rPr>
        <w:br/>
        <w:t>```</w:t>
      </w:r>
    </w:p>
    <w:p w14:paraId="7D611E89" w14:textId="77777777" w:rsidR="00A60F54" w:rsidRPr="004E5764" w:rsidRDefault="004E5764" w:rsidP="004E5764">
      <w:pPr>
        <w:pStyle w:val="31"/>
        <w:rPr>
          <w:lang w:val="ru-RU"/>
        </w:rPr>
      </w:pPr>
      <w:r w:rsidRPr="004E5764">
        <w:rPr>
          <w:lang w:val="ru-RU"/>
        </w:rPr>
        <w:t>4.</w:t>
      </w:r>
      <w:r w:rsidRPr="004E5764">
        <w:rPr>
          <w:lang w:val="ru-RU"/>
        </w:rPr>
        <w:t xml:space="preserve"> Добавление основного содержимого:</w:t>
      </w:r>
    </w:p>
    <w:p w14:paraId="11DD6FA0" w14:textId="77777777" w:rsidR="00A60F54" w:rsidRPr="004E5764" w:rsidRDefault="004E5764" w:rsidP="004E5764">
      <w:pPr>
        <w:rPr>
          <w:lang w:val="ru-RU"/>
        </w:rPr>
      </w:pPr>
      <w:r w:rsidRPr="004E5764">
        <w:rPr>
          <w:lang w:val="ru-RU"/>
        </w:rPr>
        <w:br/>
        <w:t>Используйте тег `&lt;</w:t>
      </w:r>
      <w:r>
        <w:t>main</w:t>
      </w:r>
      <w:r w:rsidRPr="004E5764">
        <w:rPr>
          <w:lang w:val="ru-RU"/>
        </w:rPr>
        <w:t>&gt;` для основного раздела страницы, добавьте текстовые блоки и изображения по необходимости:</w:t>
      </w:r>
      <w:r w:rsidRPr="004E5764">
        <w:rPr>
          <w:lang w:val="ru-RU"/>
        </w:rPr>
        <w:br/>
        <w:t>```</w:t>
      </w:r>
      <w:r>
        <w:t>html</w:t>
      </w:r>
      <w:r w:rsidRPr="004E5764">
        <w:rPr>
          <w:lang w:val="ru-RU"/>
        </w:rPr>
        <w:br/>
        <w:t>&lt;</w:t>
      </w:r>
      <w:r>
        <w:t>main</w:t>
      </w:r>
      <w:r w:rsidRPr="004E5764">
        <w:rPr>
          <w:lang w:val="ru-RU"/>
        </w:rPr>
        <w:t>&gt;</w:t>
      </w:r>
      <w:r w:rsidRPr="004E5764">
        <w:rPr>
          <w:lang w:val="ru-RU"/>
        </w:rPr>
        <w:br/>
        <w:t xml:space="preserve"> </w:t>
      </w:r>
      <w:proofErr w:type="gramStart"/>
      <w:r w:rsidRPr="004E5764">
        <w:rPr>
          <w:lang w:val="ru-RU"/>
        </w:rPr>
        <w:t xml:space="preserve">   &lt;</w:t>
      </w:r>
      <w:proofErr w:type="gramEnd"/>
      <w:r>
        <w:t>section</w:t>
      </w:r>
      <w:r w:rsidRPr="004E5764">
        <w:rPr>
          <w:lang w:val="ru-RU"/>
        </w:rPr>
        <w:t xml:space="preserve"> </w:t>
      </w:r>
      <w:r>
        <w:t>id</w:t>
      </w:r>
      <w:r w:rsidRPr="004E5764">
        <w:rPr>
          <w:lang w:val="ru-RU"/>
        </w:rPr>
        <w:t>="</w:t>
      </w:r>
      <w:r>
        <w:t>home</w:t>
      </w:r>
      <w:r w:rsidRPr="004E5764">
        <w:rPr>
          <w:lang w:val="ru-RU"/>
        </w:rPr>
        <w:t>"&gt;</w:t>
      </w:r>
      <w:r w:rsidRPr="004E5764">
        <w:rPr>
          <w:lang w:val="ru-RU"/>
        </w:rPr>
        <w:br/>
        <w:t xml:space="preserve">        &lt;</w:t>
      </w:r>
      <w:r>
        <w:t>h</w:t>
      </w:r>
      <w:r w:rsidRPr="004E5764">
        <w:rPr>
          <w:lang w:val="ru-RU"/>
        </w:rPr>
        <w:t>2&gt;Главная&lt;/</w:t>
      </w:r>
      <w:r>
        <w:t>h</w:t>
      </w:r>
      <w:r w:rsidRPr="004E5764">
        <w:rPr>
          <w:lang w:val="ru-RU"/>
        </w:rPr>
        <w:t>2&gt;</w:t>
      </w:r>
      <w:r w:rsidRPr="004E5764">
        <w:rPr>
          <w:lang w:val="ru-RU"/>
        </w:rPr>
        <w:br/>
        <w:t xml:space="preserve">        &lt;</w:t>
      </w:r>
      <w:r>
        <w:t>p</w:t>
      </w:r>
      <w:r w:rsidRPr="004E5764">
        <w:rPr>
          <w:lang w:val="ru-RU"/>
        </w:rPr>
        <w:t>&gt;Добро пожаловать на наш сайт. З</w:t>
      </w:r>
      <w:r w:rsidRPr="004E5764">
        <w:rPr>
          <w:lang w:val="ru-RU"/>
        </w:rPr>
        <w:t xml:space="preserve">десь вы найдете полезную </w:t>
      </w:r>
      <w:proofErr w:type="gramStart"/>
      <w:r w:rsidRPr="004E5764">
        <w:rPr>
          <w:lang w:val="ru-RU"/>
        </w:rPr>
        <w:t>информацию.&lt;</w:t>
      </w:r>
      <w:proofErr w:type="gramEnd"/>
      <w:r w:rsidRPr="004E5764">
        <w:rPr>
          <w:lang w:val="ru-RU"/>
        </w:rPr>
        <w:t>/</w:t>
      </w:r>
      <w:r>
        <w:t>p</w:t>
      </w:r>
      <w:r w:rsidRPr="004E5764">
        <w:rPr>
          <w:lang w:val="ru-RU"/>
        </w:rPr>
        <w:t>&gt;</w:t>
      </w:r>
      <w:r w:rsidRPr="004E5764">
        <w:rPr>
          <w:lang w:val="ru-RU"/>
        </w:rPr>
        <w:br/>
        <w:t xml:space="preserve">    &lt;/</w:t>
      </w:r>
      <w:r>
        <w:t>section</w:t>
      </w:r>
      <w:r w:rsidRPr="004E5764">
        <w:rPr>
          <w:lang w:val="ru-RU"/>
        </w:rPr>
        <w:t>&gt;</w:t>
      </w:r>
      <w:r w:rsidRPr="004E5764">
        <w:rPr>
          <w:lang w:val="ru-RU"/>
        </w:rPr>
        <w:br/>
        <w:t xml:space="preserve">    &lt;</w:t>
      </w:r>
      <w:r>
        <w:t>section</w:t>
      </w:r>
      <w:r w:rsidRPr="004E5764">
        <w:rPr>
          <w:lang w:val="ru-RU"/>
        </w:rPr>
        <w:t xml:space="preserve"> </w:t>
      </w:r>
      <w:r>
        <w:t>id</w:t>
      </w:r>
      <w:r w:rsidRPr="004E5764">
        <w:rPr>
          <w:lang w:val="ru-RU"/>
        </w:rPr>
        <w:t>="</w:t>
      </w:r>
      <w:r>
        <w:t>about</w:t>
      </w:r>
      <w:r w:rsidRPr="004E5764">
        <w:rPr>
          <w:lang w:val="ru-RU"/>
        </w:rPr>
        <w:t>"&gt;</w:t>
      </w:r>
      <w:r w:rsidRPr="004E5764">
        <w:rPr>
          <w:lang w:val="ru-RU"/>
        </w:rPr>
        <w:br/>
        <w:t xml:space="preserve">        &lt;</w:t>
      </w:r>
      <w:r>
        <w:t>h</w:t>
      </w:r>
      <w:r w:rsidRPr="004E5764">
        <w:rPr>
          <w:lang w:val="ru-RU"/>
        </w:rPr>
        <w:t>2&gt;О нас&lt;/</w:t>
      </w:r>
      <w:r>
        <w:t>h</w:t>
      </w:r>
      <w:r w:rsidRPr="004E5764">
        <w:rPr>
          <w:lang w:val="ru-RU"/>
        </w:rPr>
        <w:t>2&gt;</w:t>
      </w:r>
      <w:r w:rsidRPr="004E5764">
        <w:rPr>
          <w:lang w:val="ru-RU"/>
        </w:rPr>
        <w:br/>
        <w:t xml:space="preserve">        &lt;</w:t>
      </w:r>
      <w:r>
        <w:t>p</w:t>
      </w:r>
      <w:r w:rsidRPr="004E5764">
        <w:rPr>
          <w:lang w:val="ru-RU"/>
        </w:rPr>
        <w:t>&gt;Мы - компания, которая занимается предоставлением лучших услуг.&lt;/</w:t>
      </w:r>
      <w:r>
        <w:t>p</w:t>
      </w:r>
      <w:r w:rsidRPr="004E5764">
        <w:rPr>
          <w:lang w:val="ru-RU"/>
        </w:rPr>
        <w:t>&gt;</w:t>
      </w:r>
      <w:r w:rsidRPr="004E5764">
        <w:rPr>
          <w:lang w:val="ru-RU"/>
        </w:rPr>
        <w:br/>
        <w:t xml:space="preserve">    &lt;/</w:t>
      </w:r>
      <w:r>
        <w:t>section</w:t>
      </w:r>
      <w:r w:rsidRPr="004E5764">
        <w:rPr>
          <w:lang w:val="ru-RU"/>
        </w:rPr>
        <w:t>&gt;</w:t>
      </w:r>
      <w:r w:rsidRPr="004E5764">
        <w:rPr>
          <w:lang w:val="ru-RU"/>
        </w:rPr>
        <w:br/>
        <w:t>&lt;/</w:t>
      </w:r>
      <w:r>
        <w:t>main</w:t>
      </w:r>
      <w:r w:rsidRPr="004E5764">
        <w:rPr>
          <w:lang w:val="ru-RU"/>
        </w:rPr>
        <w:t>&gt;</w:t>
      </w:r>
      <w:r w:rsidRPr="004E5764">
        <w:rPr>
          <w:lang w:val="ru-RU"/>
        </w:rPr>
        <w:br/>
        <w:t>```</w:t>
      </w:r>
    </w:p>
    <w:p w14:paraId="770FF85B" w14:textId="77777777" w:rsidR="00A60F54" w:rsidRPr="004E5764" w:rsidRDefault="004E5764" w:rsidP="004E5764">
      <w:pPr>
        <w:pStyle w:val="31"/>
        <w:rPr>
          <w:lang w:val="ru-RU"/>
        </w:rPr>
      </w:pPr>
      <w:r w:rsidRPr="004E5764">
        <w:rPr>
          <w:lang w:val="ru-RU"/>
        </w:rPr>
        <w:t>5. Создание подвала страницы:</w:t>
      </w:r>
    </w:p>
    <w:p w14:paraId="3AB7B3D8" w14:textId="77777777" w:rsidR="00A60F54" w:rsidRPr="004E5764" w:rsidRDefault="004E5764" w:rsidP="004E5764">
      <w:pPr>
        <w:rPr>
          <w:lang w:val="ru-RU"/>
        </w:rPr>
      </w:pPr>
      <w:r w:rsidRPr="004E5764">
        <w:rPr>
          <w:lang w:val="ru-RU"/>
        </w:rPr>
        <w:br/>
        <w:t>Добавьте подвал</w:t>
      </w:r>
      <w:r w:rsidRPr="004E5764">
        <w:rPr>
          <w:lang w:val="ru-RU"/>
        </w:rPr>
        <w:t xml:space="preserve"> с контактной информацией:</w:t>
      </w:r>
      <w:r w:rsidRPr="004E5764">
        <w:rPr>
          <w:lang w:val="ru-RU"/>
        </w:rPr>
        <w:br/>
        <w:t>```</w:t>
      </w:r>
      <w:r>
        <w:t>html</w:t>
      </w:r>
      <w:r w:rsidRPr="004E5764">
        <w:rPr>
          <w:lang w:val="ru-RU"/>
        </w:rPr>
        <w:br/>
        <w:t>&lt;</w:t>
      </w:r>
      <w:r>
        <w:t>footer</w:t>
      </w:r>
      <w:r w:rsidRPr="004E5764">
        <w:rPr>
          <w:lang w:val="ru-RU"/>
        </w:rPr>
        <w:t>&gt;</w:t>
      </w:r>
      <w:r w:rsidRPr="004E5764">
        <w:rPr>
          <w:lang w:val="ru-RU"/>
        </w:rPr>
        <w:br/>
        <w:t xml:space="preserve"> </w:t>
      </w:r>
      <w:proofErr w:type="gramStart"/>
      <w:r w:rsidRPr="004E5764">
        <w:rPr>
          <w:lang w:val="ru-RU"/>
        </w:rPr>
        <w:t xml:space="preserve">   &lt;</w:t>
      </w:r>
      <w:proofErr w:type="gramEnd"/>
      <w:r>
        <w:t>p</w:t>
      </w:r>
      <w:r w:rsidRPr="004E5764">
        <w:rPr>
          <w:lang w:val="ru-RU"/>
        </w:rPr>
        <w:t xml:space="preserve">&gt;© 2024 Моя компания. Все права </w:t>
      </w:r>
      <w:proofErr w:type="gramStart"/>
      <w:r w:rsidRPr="004E5764">
        <w:rPr>
          <w:lang w:val="ru-RU"/>
        </w:rPr>
        <w:t>защищены.&lt;</w:t>
      </w:r>
      <w:proofErr w:type="gramEnd"/>
      <w:r w:rsidRPr="004E5764">
        <w:rPr>
          <w:lang w:val="ru-RU"/>
        </w:rPr>
        <w:t>/</w:t>
      </w:r>
      <w:r>
        <w:t>p</w:t>
      </w:r>
      <w:r w:rsidRPr="004E5764">
        <w:rPr>
          <w:lang w:val="ru-RU"/>
        </w:rPr>
        <w:t>&gt;</w:t>
      </w:r>
      <w:r w:rsidRPr="004E5764">
        <w:rPr>
          <w:lang w:val="ru-RU"/>
        </w:rPr>
        <w:br/>
        <w:t xml:space="preserve">    &lt;</w:t>
      </w:r>
      <w:r>
        <w:t>p</w:t>
      </w:r>
      <w:r w:rsidRPr="004E5764">
        <w:rPr>
          <w:lang w:val="ru-RU"/>
        </w:rPr>
        <w:t>&gt;</w:t>
      </w:r>
      <w:r>
        <w:t>Email</w:t>
      </w:r>
      <w:r w:rsidRPr="004E5764">
        <w:rPr>
          <w:lang w:val="ru-RU"/>
        </w:rPr>
        <w:t xml:space="preserve">: </w:t>
      </w:r>
      <w:r>
        <w:t>example</w:t>
      </w:r>
      <w:r w:rsidRPr="004E5764">
        <w:rPr>
          <w:lang w:val="ru-RU"/>
        </w:rPr>
        <w:t>@</w:t>
      </w:r>
      <w:r>
        <w:t>mail</w:t>
      </w:r>
      <w:r w:rsidRPr="004E5764">
        <w:rPr>
          <w:lang w:val="ru-RU"/>
        </w:rPr>
        <w:t>.</w:t>
      </w:r>
      <w:r>
        <w:t>com</w:t>
      </w:r>
      <w:r w:rsidRPr="004E5764">
        <w:rPr>
          <w:lang w:val="ru-RU"/>
        </w:rPr>
        <w:t>&lt;/</w:t>
      </w:r>
      <w:r>
        <w:t>p</w:t>
      </w:r>
      <w:r w:rsidRPr="004E5764">
        <w:rPr>
          <w:lang w:val="ru-RU"/>
        </w:rPr>
        <w:t>&gt;</w:t>
      </w:r>
      <w:r w:rsidRPr="004E5764">
        <w:rPr>
          <w:lang w:val="ru-RU"/>
        </w:rPr>
        <w:br/>
        <w:t>&lt;/</w:t>
      </w:r>
      <w:r>
        <w:t>footer</w:t>
      </w:r>
      <w:r w:rsidRPr="004E5764">
        <w:rPr>
          <w:lang w:val="ru-RU"/>
        </w:rPr>
        <w:t>&gt;</w:t>
      </w:r>
      <w:r w:rsidRPr="004E5764">
        <w:rPr>
          <w:lang w:val="ru-RU"/>
        </w:rPr>
        <w:br/>
        <w:t>```</w:t>
      </w:r>
    </w:p>
    <w:p w14:paraId="347B37D1" w14:textId="77777777" w:rsidR="00A60F54" w:rsidRPr="004E5764" w:rsidRDefault="004E5764" w:rsidP="004E5764">
      <w:pPr>
        <w:pStyle w:val="31"/>
        <w:rPr>
          <w:lang w:val="ru-RU"/>
        </w:rPr>
      </w:pPr>
      <w:r w:rsidRPr="004E5764">
        <w:rPr>
          <w:lang w:val="ru-RU"/>
        </w:rPr>
        <w:lastRenderedPageBreak/>
        <w:t xml:space="preserve">6. Создание </w:t>
      </w:r>
      <w:r>
        <w:t>CSS</w:t>
      </w:r>
      <w:r w:rsidRPr="004E5764">
        <w:rPr>
          <w:lang w:val="ru-RU"/>
        </w:rPr>
        <w:t>-стилей:</w:t>
      </w:r>
    </w:p>
    <w:p w14:paraId="7619184D" w14:textId="77777777" w:rsidR="00A60F54" w:rsidRDefault="004E5764" w:rsidP="004E5764">
      <w:r w:rsidRPr="004E5764">
        <w:rPr>
          <w:lang w:val="ru-RU"/>
        </w:rPr>
        <w:br/>
        <w:t>Создайте файл `</w:t>
      </w:r>
      <w:r>
        <w:t>styles</w:t>
      </w:r>
      <w:r w:rsidRPr="004E5764">
        <w:rPr>
          <w:lang w:val="ru-RU"/>
        </w:rPr>
        <w:t>.</w:t>
      </w:r>
      <w:r>
        <w:t>css</w:t>
      </w:r>
      <w:r w:rsidRPr="004E5764">
        <w:rPr>
          <w:lang w:val="ru-RU"/>
        </w:rPr>
        <w:t>` в той же папке, что и `</w:t>
      </w:r>
      <w:r>
        <w:t>index</w:t>
      </w:r>
      <w:r w:rsidRPr="004E5764">
        <w:rPr>
          <w:lang w:val="ru-RU"/>
        </w:rPr>
        <w:t>.</w:t>
      </w:r>
      <w:r>
        <w:t>html</w:t>
      </w:r>
      <w:r w:rsidRPr="004E5764">
        <w:rPr>
          <w:lang w:val="ru-RU"/>
        </w:rPr>
        <w:t>`.</w:t>
      </w:r>
      <w:r w:rsidRPr="004E5764">
        <w:rPr>
          <w:lang w:val="ru-RU"/>
        </w:rPr>
        <w:br/>
      </w:r>
      <w:r>
        <w:t>Добавьте базовые стили:</w:t>
      </w:r>
      <w:r>
        <w:br/>
        <w:t>```css</w:t>
      </w:r>
      <w:r>
        <w:br/>
        <w:t>body {</w:t>
      </w:r>
      <w:r>
        <w:br/>
        <w:t xml:space="preserve">    font-family: Arial, sans-serif;</w:t>
      </w:r>
      <w:r>
        <w:br/>
        <w:t xml:space="preserve">    margin: 0;</w:t>
      </w:r>
      <w:r>
        <w:br/>
        <w:t xml:space="preserve">    padding: 0;</w:t>
      </w:r>
      <w:r>
        <w:br/>
        <w:t>}</w:t>
      </w:r>
      <w:r>
        <w:br/>
        <w:t>nav ul {</w:t>
      </w:r>
      <w:r>
        <w:br/>
        <w:t xml:space="preserve">    list-style-type: none;</w:t>
      </w:r>
      <w:r>
        <w:br/>
        <w:t xml:space="preserve">    padding: 0;</w:t>
      </w:r>
      <w:r>
        <w:br/>
        <w:t xml:space="preserve">    display: flex;</w:t>
      </w:r>
      <w:r>
        <w:br/>
        <w:t xml:space="preserve">    background-color: #333;</w:t>
      </w:r>
      <w:r>
        <w:br/>
        <w:t>}</w:t>
      </w:r>
      <w:r>
        <w:br/>
        <w:t>nav ul li {</w:t>
      </w:r>
      <w:r>
        <w:br/>
        <w:t xml:space="preserve">    margin-right: 15px;</w:t>
      </w:r>
      <w:r>
        <w:br/>
        <w:t>}</w:t>
      </w:r>
      <w:r>
        <w:br/>
        <w:t>nav ul li a {</w:t>
      </w:r>
      <w:r>
        <w:br/>
        <w:t xml:space="preserve">    color: white;</w:t>
      </w:r>
      <w:r>
        <w:br/>
        <w:t xml:space="preserve"> </w:t>
      </w:r>
      <w:r>
        <w:t xml:space="preserve">   text-decoration: none;</w:t>
      </w:r>
      <w:r>
        <w:br/>
        <w:t xml:space="preserve">    padding: 10px;</w:t>
      </w:r>
      <w:r>
        <w:br/>
        <w:t xml:space="preserve">    display: block;</w:t>
      </w:r>
      <w:r>
        <w:br/>
        <w:t>}</w:t>
      </w:r>
      <w:r>
        <w:br/>
        <w:t>nav ul li a:hover {</w:t>
      </w:r>
      <w:r>
        <w:br/>
        <w:t xml:space="preserve">    background-color: #555;</w:t>
      </w:r>
      <w:r>
        <w:br/>
        <w:t>}</w:t>
      </w:r>
      <w:r>
        <w:br/>
        <w:t>footer {</w:t>
      </w:r>
      <w:r>
        <w:br/>
        <w:t xml:space="preserve">    background-color: #333;</w:t>
      </w:r>
      <w:r>
        <w:br/>
        <w:t xml:space="preserve">    color: white;</w:t>
      </w:r>
      <w:r>
        <w:br/>
        <w:t xml:space="preserve">    text-align: center;</w:t>
      </w:r>
      <w:r>
        <w:br/>
        <w:t xml:space="preserve">    padding: 10px;</w:t>
      </w:r>
      <w:r>
        <w:br/>
        <w:t xml:space="preserve">    position: fixed;</w:t>
      </w:r>
      <w:r>
        <w:br/>
        <w:t xml:space="preserve">    width: 100%;</w:t>
      </w:r>
      <w:r>
        <w:br/>
        <w:t xml:space="preserve">   </w:t>
      </w:r>
      <w:r>
        <w:t xml:space="preserve"> bottom: 0;</w:t>
      </w:r>
      <w:r>
        <w:br/>
        <w:t>}</w:t>
      </w:r>
      <w:r>
        <w:br/>
        <w:t>```</w:t>
      </w:r>
    </w:p>
    <w:p w14:paraId="3BC637D6" w14:textId="77777777" w:rsidR="00A60F54" w:rsidRPr="004E5764" w:rsidRDefault="004E5764" w:rsidP="004E5764">
      <w:pPr>
        <w:pStyle w:val="31"/>
        <w:rPr>
          <w:lang w:val="ru-RU"/>
        </w:rPr>
      </w:pPr>
      <w:r w:rsidRPr="004E5764">
        <w:rPr>
          <w:lang w:val="ru-RU"/>
        </w:rPr>
        <w:t>7. Проверка работы:</w:t>
      </w:r>
    </w:p>
    <w:p w14:paraId="3E58DBF1" w14:textId="77777777" w:rsidR="00A60F54" w:rsidRPr="004E5764" w:rsidRDefault="004E5764" w:rsidP="004E5764">
      <w:pPr>
        <w:rPr>
          <w:lang w:val="ru-RU"/>
        </w:rPr>
      </w:pPr>
      <w:r w:rsidRPr="004E5764">
        <w:rPr>
          <w:lang w:val="ru-RU"/>
        </w:rPr>
        <w:br/>
        <w:t>Откройте `</w:t>
      </w:r>
      <w:r>
        <w:t>index</w:t>
      </w:r>
      <w:r w:rsidRPr="004E5764">
        <w:rPr>
          <w:lang w:val="ru-RU"/>
        </w:rPr>
        <w:t>.</w:t>
      </w:r>
      <w:r>
        <w:t>html</w:t>
      </w:r>
      <w:r w:rsidRPr="004E5764">
        <w:rPr>
          <w:lang w:val="ru-RU"/>
        </w:rPr>
        <w:t>` в браузере и убедитесь, что все элементы отображаются корректно и стили применены.</w:t>
      </w:r>
      <w:r w:rsidRPr="004E5764">
        <w:rPr>
          <w:lang w:val="ru-RU"/>
        </w:rPr>
        <w:br/>
      </w:r>
    </w:p>
    <w:p w14:paraId="71FA862A" w14:textId="77777777" w:rsidR="00A60F54" w:rsidRPr="004E5764" w:rsidRDefault="004E5764" w:rsidP="004E5764">
      <w:pPr>
        <w:pStyle w:val="21"/>
        <w:rPr>
          <w:lang w:val="ru-RU"/>
        </w:rPr>
      </w:pPr>
      <w:r w:rsidRPr="004E5764">
        <w:rPr>
          <w:lang w:val="ru-RU"/>
        </w:rPr>
        <w:lastRenderedPageBreak/>
        <w:t>Контрольные вопросы:</w:t>
      </w:r>
    </w:p>
    <w:p w14:paraId="32F9DC64" w14:textId="77777777" w:rsidR="00A60F54" w:rsidRPr="004E5764" w:rsidRDefault="004E5764" w:rsidP="004E5764">
      <w:pPr>
        <w:rPr>
          <w:lang w:val="ru-RU"/>
        </w:rPr>
      </w:pPr>
      <w:r w:rsidRPr="004E5764">
        <w:rPr>
          <w:lang w:val="ru-RU"/>
        </w:rPr>
        <w:t xml:space="preserve">- Какие </w:t>
      </w:r>
      <w:r>
        <w:t>HTML</w:t>
      </w:r>
      <w:r w:rsidRPr="004E5764">
        <w:rPr>
          <w:lang w:val="ru-RU"/>
        </w:rPr>
        <w:t>-теги используются для создания структуры веб-страницы?</w:t>
      </w:r>
    </w:p>
    <w:p w14:paraId="3688A7CB" w14:textId="77777777" w:rsidR="00A60F54" w:rsidRPr="004E5764" w:rsidRDefault="004E5764" w:rsidP="004E5764">
      <w:pPr>
        <w:rPr>
          <w:lang w:val="ru-RU"/>
        </w:rPr>
      </w:pPr>
      <w:r w:rsidRPr="004E5764">
        <w:rPr>
          <w:lang w:val="ru-RU"/>
        </w:rPr>
        <w:t xml:space="preserve">- Как подключить </w:t>
      </w:r>
      <w:r>
        <w:t>CSS</w:t>
      </w:r>
      <w:r w:rsidRPr="004E5764">
        <w:rPr>
          <w:lang w:val="ru-RU"/>
        </w:rPr>
        <w:t xml:space="preserve"> к</w:t>
      </w:r>
      <w:r w:rsidRPr="004E5764">
        <w:rPr>
          <w:lang w:val="ru-RU"/>
        </w:rPr>
        <w:t xml:space="preserve"> </w:t>
      </w:r>
      <w:r>
        <w:t>HTML</w:t>
      </w:r>
      <w:r w:rsidRPr="004E5764">
        <w:rPr>
          <w:lang w:val="ru-RU"/>
        </w:rPr>
        <w:t>-документу?</w:t>
      </w:r>
    </w:p>
    <w:p w14:paraId="3399EAD1" w14:textId="77777777" w:rsidR="00A60F54" w:rsidRPr="004E5764" w:rsidRDefault="004E5764" w:rsidP="004E5764">
      <w:pPr>
        <w:rPr>
          <w:lang w:val="ru-RU"/>
        </w:rPr>
      </w:pPr>
      <w:r w:rsidRPr="004E5764">
        <w:rPr>
          <w:lang w:val="ru-RU"/>
        </w:rPr>
        <w:t>- Какие теги можно использовать для создания заголовка, навигационного меню и подвала?</w:t>
      </w:r>
    </w:p>
    <w:p w14:paraId="32D22620" w14:textId="77777777" w:rsidR="00A60F54" w:rsidRPr="004E5764" w:rsidRDefault="004E5764" w:rsidP="004E5764">
      <w:pPr>
        <w:rPr>
          <w:lang w:val="ru-RU"/>
        </w:rPr>
      </w:pPr>
      <w:r w:rsidRPr="004E5764">
        <w:rPr>
          <w:lang w:val="ru-RU"/>
        </w:rPr>
        <w:t xml:space="preserve">- Какие свойства </w:t>
      </w:r>
      <w:r>
        <w:t>CSS</w:t>
      </w:r>
      <w:r w:rsidRPr="004E5764">
        <w:rPr>
          <w:lang w:val="ru-RU"/>
        </w:rPr>
        <w:t xml:space="preserve"> использовались для стилизации страницы?</w:t>
      </w:r>
    </w:p>
    <w:p w14:paraId="430D5711" w14:textId="77777777" w:rsidR="00A60F54" w:rsidRPr="004E5764" w:rsidRDefault="004E5764" w:rsidP="004E5764">
      <w:pPr>
        <w:pStyle w:val="21"/>
        <w:rPr>
          <w:lang w:val="ru-RU"/>
        </w:rPr>
      </w:pPr>
      <w:r w:rsidRPr="004E5764">
        <w:rPr>
          <w:lang w:val="ru-RU"/>
        </w:rPr>
        <w:t>Дополнительное задание:</w:t>
      </w:r>
    </w:p>
    <w:p w14:paraId="71D1FEEA" w14:textId="77777777" w:rsidR="00A60F54" w:rsidRPr="004E5764" w:rsidRDefault="004E5764" w:rsidP="004E5764">
      <w:pPr>
        <w:rPr>
          <w:lang w:val="ru-RU"/>
        </w:rPr>
      </w:pPr>
      <w:r w:rsidRPr="004E5764">
        <w:rPr>
          <w:lang w:val="ru-RU"/>
        </w:rPr>
        <w:t xml:space="preserve">Попробуйте добавить изображения и изменить цвета и шрифты для </w:t>
      </w:r>
      <w:r w:rsidRPr="004E5764">
        <w:rPr>
          <w:lang w:val="ru-RU"/>
        </w:rPr>
        <w:t>более привлекательного дизайна страницы.</w:t>
      </w:r>
    </w:p>
    <w:sectPr w:rsidR="00A60F54" w:rsidRPr="004E576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U0NLYwsrA0MjIwszBS0lEKTi0uzszPAykwrAUAG2aauCwAAAA="/>
  </w:docVars>
  <w:rsids>
    <w:rsidRoot w:val="00B47730"/>
    <w:rsid w:val="00034616"/>
    <w:rsid w:val="0006063C"/>
    <w:rsid w:val="0015074B"/>
    <w:rsid w:val="0029639D"/>
    <w:rsid w:val="00326F90"/>
    <w:rsid w:val="004E5764"/>
    <w:rsid w:val="00A60F5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FB83B"/>
  <w14:defaultImageDpi w14:val="300"/>
  <w15:docId w15:val="{84DADEC5-655E-47A4-B871-818423C7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Владислав Карюкин</cp:lastModifiedBy>
  <cp:revision>2</cp:revision>
  <dcterms:created xsi:type="dcterms:W3CDTF">2013-12-23T23:15:00Z</dcterms:created>
  <dcterms:modified xsi:type="dcterms:W3CDTF">2024-11-12T19:37:00Z</dcterms:modified>
  <cp:category/>
</cp:coreProperties>
</file>